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 Word Scramble</w:t>
      </w:r>
    </w:p>
    <w:p>
      <w:pPr>
        <w:pStyle w:val="Questions"/>
      </w:pPr>
      <w:r>
        <w:t xml:space="preserve">1. NIETERNT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GYCEOLTHNO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 AESFTY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POHSNE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OMTUPESCR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TITOFNER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EYASTF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BUYILNGL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RDOREIW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RAESNRSGT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Word Scramble</dc:title>
  <dcterms:created xsi:type="dcterms:W3CDTF">2021-10-11T09:46:58Z</dcterms:created>
  <dcterms:modified xsi:type="dcterms:W3CDTF">2021-10-11T09:46:58Z</dcterms:modified>
</cp:coreProperties>
</file>