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password    </w:t>
      </w:r>
      <w:r>
        <w:t xml:space="preserve">   video    </w:t>
      </w:r>
      <w:r>
        <w:t xml:space="preserve">   security    </w:t>
      </w:r>
      <w:r>
        <w:t xml:space="preserve">   internet    </w:t>
      </w:r>
      <w:r>
        <w:t xml:space="preserve">   social media    </w:t>
      </w:r>
      <w:r>
        <w:t xml:space="preserve">   safety    </w:t>
      </w:r>
      <w:r>
        <w:t xml:space="preserve">   report    </w:t>
      </w:r>
      <w:r>
        <w:t xml:space="preserve">   mobile phone    </w:t>
      </w:r>
      <w:r>
        <w:t xml:space="preserve">   virus    </w:t>
      </w:r>
      <w:r>
        <w:t xml:space="preserve">   spyware    </w:t>
      </w:r>
      <w:r>
        <w:t xml:space="preserve">   photograph    </w:t>
      </w:r>
      <w:r>
        <w:t xml:space="preserve">   stranger    </w:t>
      </w:r>
      <w:r>
        <w:t xml:space="preserve">   email    </w:t>
      </w:r>
      <w:r>
        <w:t xml:space="preserve">   friends    </w:t>
      </w:r>
      <w:r>
        <w:t xml:space="preserve">   download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wordsearch</dc:title>
  <dcterms:created xsi:type="dcterms:W3CDTF">2021-10-11T09:47:00Z</dcterms:created>
  <dcterms:modified xsi:type="dcterms:W3CDTF">2021-10-11T09:47:00Z</dcterms:modified>
</cp:coreProperties>
</file>