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amazon    </w:t>
      </w:r>
      <w:r>
        <w:t xml:space="preserve">   ebay    </w:t>
      </w:r>
      <w:r>
        <w:t xml:space="preserve">   facebook    </w:t>
      </w:r>
      <w:r>
        <w:t xml:space="preserve">   google    </w:t>
      </w:r>
      <w:r>
        <w:t xml:space="preserve">   instagram    </w:t>
      </w:r>
      <w:r>
        <w:t xml:space="preserve">   messenger    </w:t>
      </w:r>
      <w:r>
        <w:t xml:space="preserve">   skype    </w:t>
      </w:r>
      <w:r>
        <w:t xml:space="preserve">   snapchat    </w:t>
      </w:r>
      <w:r>
        <w:t xml:space="preserve">   tripadvisor    </w:t>
      </w:r>
      <w:r>
        <w:t xml:space="preserve">   twitter    </w:t>
      </w:r>
      <w:r>
        <w:t xml:space="preserve">   whatsapp    </w:t>
      </w:r>
      <w:r>
        <w:t xml:space="preserve">   wuntu    </w:t>
      </w:r>
      <w:r>
        <w:t xml:space="preserve">   yahoo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sites</dc:title>
  <dcterms:created xsi:type="dcterms:W3CDTF">2021-10-11T09:47:24Z</dcterms:created>
  <dcterms:modified xsi:type="dcterms:W3CDTF">2021-10-11T09:47:24Z</dcterms:modified>
</cp:coreProperties>
</file>