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undersea    </w:t>
      </w:r>
      <w:r>
        <w:t xml:space="preserve">   twisted copper    </w:t>
      </w:r>
      <w:r>
        <w:t xml:space="preserve">   fibre-optic    </w:t>
      </w:r>
      <w:r>
        <w:t xml:space="preserve">   ethernet    </w:t>
      </w:r>
      <w:r>
        <w:t xml:space="preserve">   wifi    </w:t>
      </w:r>
      <w:r>
        <w:t xml:space="preserve">   request    </w:t>
      </w:r>
      <w:r>
        <w:t xml:space="preserve">   download    </w:t>
      </w:r>
      <w:r>
        <w:t xml:space="preserve">   upload    </w:t>
      </w:r>
      <w:r>
        <w:t xml:space="preserve">   backbone    </w:t>
      </w:r>
      <w:r>
        <w:t xml:space="preserve">   client    </w:t>
      </w:r>
      <w:r>
        <w:t xml:space="preserve">   server    </w:t>
      </w:r>
      <w:r>
        <w:t xml:space="preserve">   isp    </w:t>
      </w:r>
      <w:r>
        <w:t xml:space="preserve">   router    </w:t>
      </w:r>
      <w:r>
        <w:t xml:space="preserve">   computer    </w:t>
      </w:r>
      <w:r>
        <w:t xml:space="preserve">   device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wordsearch</dc:title>
  <dcterms:created xsi:type="dcterms:W3CDTF">2021-10-11T09:47:38Z</dcterms:created>
  <dcterms:modified xsi:type="dcterms:W3CDTF">2021-10-11T09:47:38Z</dcterms:modified>
</cp:coreProperties>
</file>