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Internment Camps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Pearl Harbor    </w:t>
      </w:r>
      <w:r>
        <w:t xml:space="preserve">   Convict    </w:t>
      </w:r>
      <w:r>
        <w:t xml:space="preserve">   Prejudice    </w:t>
      </w:r>
      <w:r>
        <w:t xml:space="preserve">   Racism    </w:t>
      </w:r>
      <w:r>
        <w:t xml:space="preserve">   Nissei    </w:t>
      </w:r>
      <w:r>
        <w:t xml:space="preserve">   Manzanar    </w:t>
      </w:r>
      <w:r>
        <w:t xml:space="preserve">   Issei    </w:t>
      </w:r>
      <w:r>
        <w:t xml:space="preserve">   Evacuation    </w:t>
      </w:r>
      <w:r>
        <w:t xml:space="preserve">   Civil Rights    </w:t>
      </w:r>
      <w:r>
        <w:t xml:space="preserve">   Discrimination    </w:t>
      </w:r>
      <w:r>
        <w:t xml:space="preserve">   Citizen    </w:t>
      </w:r>
      <w:r>
        <w:t xml:space="preserve">   Barracks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Internment Camps </dc:title>
  <dcterms:created xsi:type="dcterms:W3CDTF">2021-10-11T09:46:06Z</dcterms:created>
  <dcterms:modified xsi:type="dcterms:W3CDTF">2021-10-11T09:46:06Z</dcterms:modified>
</cp:coreProperties>
</file>