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Internship Readiness Part 1</w:t>
      </w:r>
    </w:p>
    <w:p>
      <w:pPr>
        <w:pStyle w:val="Questions"/>
      </w:pPr>
      <w:r>
        <w:t xml:space="preserve">1. TTSARNOESMED EFLS AESRSWNEA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2. OEIDESBM RSOFLPNESOIA NOSMR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3. MCESBARE NGFOEILL RNNEGAIL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4. XIEBSHTI NOUSRFECLSELUCRE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5. AKTES NVATIIETII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ERERESESPV HGTROUH LHNAELSECG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7. LBSOATAROELC EFYLCETIFVE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8. MUISNCOTAEMC LEWL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INKHTS TCLACRIIYL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RLPOMEB SSEOVL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RTSEKAM EMISFHL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APSEPLI LKISLS FECVFLTEYEI  </w:t>
      </w:r>
      <w:r>
        <w:rPr>
          <w:u w:val="single"/>
        </w:rPr>
        <w:t xml:space="preserve">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Readiness Part 1</dc:title>
  <dcterms:created xsi:type="dcterms:W3CDTF">2021-10-11T09:47:50Z</dcterms:created>
  <dcterms:modified xsi:type="dcterms:W3CDTF">2021-10-11T09:47:50Z</dcterms:modified>
</cp:coreProperties>
</file>