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Internship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imparting or exhangind of information or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or doing something at the agreed or proper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growing or causing something to become more advanced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recurring length of time over which employee time is recorded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to get ready for an event or undertaking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who joins with other individuals in an arrangement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emotion toward a fact or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in order to gain experience or satisfy requirements for qualification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someone or something looks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paper for recording the number of hours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earlier in time or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Search</dc:title>
  <dcterms:created xsi:type="dcterms:W3CDTF">2021-10-11T09:47:17Z</dcterms:created>
  <dcterms:modified xsi:type="dcterms:W3CDTF">2021-10-11T09:47:17Z</dcterms:modified>
</cp:coreProperties>
</file>