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Interpersonal Attraction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pair with someone who is similar in attractiveness as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Secure, fearful-avoidance, preoccupied, dismissive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__________ model of love; passion, intimacy, commitment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are attracted to someone because of physical nearness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top attribute men look for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you are pulled or pushed towards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experiment that revealed that students wanted to keep getting to know their date base if they were physical attracted to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attracted to someone because they are similar to you. This causes less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of Arousal; believing you are in love because you are physiologically aroused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trait or characteristic that may pull people towards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 closeness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Attraction </dc:title>
  <dcterms:created xsi:type="dcterms:W3CDTF">2021-10-11T09:46:50Z</dcterms:created>
  <dcterms:modified xsi:type="dcterms:W3CDTF">2021-10-11T09:46:50Z</dcterms:modified>
</cp:coreProperties>
</file>