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Mood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Oral Exchange of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Divine mixture of Nationalities, Customs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Diplomatic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Apathetic, Uninvolved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use words so people like to be around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Communicating Constructively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spoken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spoken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of behavior,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Evaluation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Pushy or 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Confident and respectful mood or 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</dc:title>
  <dcterms:created xsi:type="dcterms:W3CDTF">2021-10-11T09:47:47Z</dcterms:created>
  <dcterms:modified xsi:type="dcterms:W3CDTF">2021-10-11T09:47:47Z</dcterms:modified>
</cp:coreProperties>
</file>