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Interpersonal Communication And The Self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Johari window/ developed by joseph luft and harry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equivocation/statements that are not literally false but cleverly avoid an unpleasant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facework/to describe the verbal and nonverbal ways in which we act to maintain our own presenting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social comparison/ evaluating ourselves in comparison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self disclosure/has the self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self-fulfilling prophecy/ occurs when a persons expectations of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lie/ I a deliberate attempt to hide or misrepresent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catharsis/ effort to get it off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presenting self/ is a public image the way we want to appear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perceived self/ is the person you believe yourself to be in moments of honest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benevolent lies / are defined at least by the people who tell them as not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reflected appraisal/ a mirroring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social penetration model/ which describes relationships in terms of breadth and depth of self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reference groups/others against whom we evaluate our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significant other/ to describe a person whose evaluations are especially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impression management/ the communication strategies people use to influence how others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self esteem/ is the part of the self concept that involves evaluation of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privacy management/ to describe the choices people make to reveal or conceal information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self concept/the relatively stable set of perceptions you 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impression management/ the communication strategies people use to influence how others view</w:t>
            </w:r>
          </w:p>
        </w:tc>
      </w:tr>
    </w:tbl>
    <w:p>
      <w:pPr>
        <w:pStyle w:val="WordBankMedium"/>
      </w:pPr>
      <w:r>
        <w:t xml:space="preserve">   worth    </w:t>
      </w:r>
      <w:r>
        <w:t xml:space="preserve">   yourself    </w:t>
      </w:r>
      <w:r>
        <w:t xml:space="preserve">   characteristics    </w:t>
      </w:r>
      <w:r>
        <w:t xml:space="preserve">   others    </w:t>
      </w:r>
      <w:r>
        <w:t xml:space="preserve">   influential    </w:t>
      </w:r>
      <w:r>
        <w:t xml:space="preserve">   judgements    </w:t>
      </w:r>
      <w:r>
        <w:t xml:space="preserve">   event    </w:t>
      </w:r>
      <w:r>
        <w:t xml:space="preserve">   them    </w:t>
      </w:r>
      <w:r>
        <w:t xml:space="preserve">   self.    </w:t>
      </w:r>
      <w:r>
        <w:t xml:space="preserve">   others    </w:t>
      </w:r>
      <w:r>
        <w:t xml:space="preserve">   image    </w:t>
      </w:r>
      <w:r>
        <w:t xml:space="preserve">   subject    </w:t>
      </w:r>
      <w:r>
        <w:t xml:space="preserve">   disclosure    </w:t>
      </w:r>
      <w:r>
        <w:t xml:space="preserve">   themselves    </w:t>
      </w:r>
      <w:r>
        <w:t xml:space="preserve">   chest    </w:t>
      </w:r>
      <w:r>
        <w:t xml:space="preserve">   truth    </w:t>
      </w:r>
      <w:r>
        <w:t xml:space="preserve">   malicious    </w:t>
      </w:r>
      <w:r>
        <w:t xml:space="preserve">   truth    </w:t>
      </w:r>
      <w:r>
        <w:t xml:space="preserve">   them    </w:t>
      </w:r>
      <w:r>
        <w:t xml:space="preserve">   ingham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Interpersonal Communication And The Self</dc:title>
  <dcterms:created xsi:type="dcterms:W3CDTF">2021-10-11T09:47:43Z</dcterms:created>
  <dcterms:modified xsi:type="dcterms:W3CDTF">2021-10-11T09:47:43Z</dcterms:modified>
</cp:coreProperties>
</file>