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Interpersonal Communication-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 expectations are what you as a teacher should strive for.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teachers are viewed as approachable, friednly, open, and responsive in student needs.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Impressions have a great impact and affect on this relationship stage.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Teacher effectiveness is greatly affected by ________ of oneself.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an individual verbally and paraverbally interacts to signal how literal meaning should be taken, interpreted, filtered, and understood.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Online communication with administrators, co-workers, and parents should be "_____________."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"__________" teacher is one who carefully listens to students needs, talks to them on a friendly and informal level, and is open to changes to meet student needs.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Self-disclosure is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teacher's credibility has three dimensions: competence, character, and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goal during a parent teacher conference is to effectively discuss and communicate the _________ of a student.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Interpersonal Communication- Crossword Puzzle </dc:title>
  <dcterms:created xsi:type="dcterms:W3CDTF">2021-10-11T09:46:27Z</dcterms:created>
  <dcterms:modified xsi:type="dcterms:W3CDTF">2021-10-11T09:46:27Z</dcterms:modified>
</cp:coreProperties>
</file>