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Interpersonal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Interpersonal Communication</dc:title>
  <dcterms:created xsi:type="dcterms:W3CDTF">2022-08-05T20:11:21Z</dcterms:created>
  <dcterms:modified xsi:type="dcterms:W3CDTF">2022-08-05T20:11:21Z</dcterms:modified>
</cp:coreProperties>
</file>