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Interpersonal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Collaborate    </w:t>
      </w:r>
      <w:r>
        <w:t xml:space="preserve">   Compromise    </w:t>
      </w:r>
      <w:r>
        <w:t xml:space="preserve">   Compete    </w:t>
      </w:r>
      <w:r>
        <w:t xml:space="preserve">   Accommodate    </w:t>
      </w:r>
      <w:r>
        <w:t xml:space="preserve">   Avoid    </w:t>
      </w:r>
      <w:r>
        <w:t xml:space="preserve">   Interference    </w:t>
      </w:r>
      <w:r>
        <w:t xml:space="preserve">   Struggle    </w:t>
      </w:r>
      <w:r>
        <w:t xml:space="preserve">   receiver    </w:t>
      </w:r>
      <w:r>
        <w:t xml:space="preserve">   sender    </w:t>
      </w:r>
      <w:r>
        <w:t xml:space="preserve">   message    </w:t>
      </w:r>
      <w:r>
        <w:t xml:space="preserve">   communicate    </w:t>
      </w:r>
      <w:r>
        <w:t xml:space="preserve">   affection    </w:t>
      </w:r>
      <w:r>
        <w:t xml:space="preserve">   inclusion    </w:t>
      </w:r>
      <w:r>
        <w:t xml:space="preserve">   control    </w:t>
      </w:r>
      <w:r>
        <w:t xml:space="preserve">   personality    </w:t>
      </w:r>
      <w:r>
        <w:t xml:space="preserve">   scarce resources    </w:t>
      </w:r>
      <w:r>
        <w:t xml:space="preserve">   carp    </w:t>
      </w:r>
      <w:r>
        <w:t xml:space="preserve">   conflict    </w:t>
      </w:r>
      <w:r>
        <w:t xml:space="preserve">   empathy    </w:t>
      </w:r>
      <w:r>
        <w:t xml:space="preserve">   image management    </w:t>
      </w:r>
      <w:r>
        <w:t xml:space="preserve">   Feedback    </w:t>
      </w:r>
      <w:r>
        <w:t xml:space="preserve">   Image    </w:t>
      </w:r>
      <w:r>
        <w:t xml:space="preserve">   Self Esteem    </w:t>
      </w:r>
      <w:r>
        <w:t xml:space="preserve">   Self Monitor    </w:t>
      </w:r>
      <w:r>
        <w:t xml:space="preserve">   Self Concept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Communications</dc:title>
  <dcterms:created xsi:type="dcterms:W3CDTF">2021-10-11T09:47:15Z</dcterms:created>
  <dcterms:modified xsi:type="dcterms:W3CDTF">2021-10-11T09:47:15Z</dcterms:modified>
</cp:coreProperties>
</file>