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Interpersonal Effectiveness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Balancing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Objectives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helps when building relationships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 beings are wired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Repeat, repeat,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do this shows that you understand the other persons thoughts/feelings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D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Relationship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Remember to _______ your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Keeping or Improving your self-respect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gets in the way of interpersonal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factor to consider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to your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this to decide to end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you want a ________ day or a ________ life?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Interpersonal Effectiveness skills are for ______</w:t>
            </w:r>
          </w:p>
        </w:tc>
      </w:tr>
    </w:tbl>
    <w:p>
      <w:pPr>
        <w:pStyle w:val="WordBankMedium"/>
      </w:pPr>
      <w:r>
        <w:t xml:space="preserve">   GIVE    </w:t>
      </w:r>
      <w:r>
        <w:t xml:space="preserve">   DEARMAN    </w:t>
      </w:r>
      <w:r>
        <w:t xml:space="preserve">   Emotions    </w:t>
      </w:r>
      <w:r>
        <w:t xml:space="preserve">   Good    </w:t>
      </w:r>
      <w:r>
        <w:t xml:space="preserve">   FAST    </w:t>
      </w:r>
      <w:r>
        <w:t xml:space="preserve">   Describe    </w:t>
      </w:r>
      <w:r>
        <w:t xml:space="preserve">   Validate    </w:t>
      </w:r>
      <w:r>
        <w:t xml:space="preserve">   BrokenRecord    </w:t>
      </w:r>
      <w:r>
        <w:t xml:space="preserve">   Stick    </w:t>
      </w:r>
      <w:r>
        <w:t xml:space="preserve">   Priorities    </w:t>
      </w:r>
      <w:r>
        <w:t xml:space="preserve">   Mindfulness    </w:t>
      </w:r>
      <w:r>
        <w:t xml:space="preserve">   WiseMind    </w:t>
      </w:r>
      <w:r>
        <w:t xml:space="preserve">   Dialectics    </w:t>
      </w:r>
      <w:r>
        <w:t xml:space="preserve">   Clarify    </w:t>
      </w:r>
      <w:r>
        <w:t xml:space="preserve">   Connect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Effectiveness</dc:title>
  <dcterms:created xsi:type="dcterms:W3CDTF">2021-10-11T09:47:22Z</dcterms:created>
  <dcterms:modified xsi:type="dcterms:W3CDTF">2021-10-11T09:47:22Z</dcterms:modified>
</cp:coreProperties>
</file>