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Effectiveness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NEGOTIATE    </w:t>
      </w:r>
      <w:r>
        <w:t xml:space="preserve">   MINDFUL    </w:t>
      </w:r>
      <w:r>
        <w:t xml:space="preserve">   REINFORCE    </w:t>
      </w:r>
      <w:r>
        <w:t xml:space="preserve">   ASSERT    </w:t>
      </w:r>
      <w:r>
        <w:t xml:space="preserve">   EXPRESS    </w:t>
      </w:r>
      <w:r>
        <w:t xml:space="preserve">   DESCRIBE    </w:t>
      </w:r>
      <w:r>
        <w:t xml:space="preserve">   IDENTIFYING    </w:t>
      </w:r>
      <w:r>
        <w:t xml:space="preserve">   GOALS    </w:t>
      </w:r>
      <w:r>
        <w:t xml:space="preserve">   BEHAVIORS    </w:t>
      </w:r>
      <w:r>
        <w:t xml:space="preserve">   OBJECTIVES    </w:t>
      </w:r>
      <w:r>
        <w:t xml:space="preserve">   DIALECTICS    </w:t>
      </w:r>
      <w:r>
        <w:t xml:space="preserve">   VALIDATION    </w:t>
      </w:r>
      <w:r>
        <w:t xml:space="preserve">   RELATIONSHIPS    </w:t>
      </w:r>
      <w:r>
        <w:t xml:space="preserve">   EFFECTIVENESS    </w:t>
      </w:r>
      <w:r>
        <w:t xml:space="preserve">   INTERPERSONAL    </w:t>
      </w:r>
      <w:r>
        <w:t xml:space="preserve">   MIDDLE PATH    </w:t>
      </w:r>
      <w:r>
        <w:t xml:space="preserve">   GIVE    </w:t>
      </w:r>
      <w:r>
        <w:t xml:space="preserve">   FAST    </w:t>
      </w:r>
      <w:r>
        <w:t xml:space="preserve">   DEAR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Effectiveness</dc:title>
  <dcterms:created xsi:type="dcterms:W3CDTF">2021-10-11T09:47:26Z</dcterms:created>
  <dcterms:modified xsi:type="dcterms:W3CDTF">2021-10-11T09:47:26Z</dcterms:modified>
</cp:coreProperties>
</file>