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Effectiveness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Factors to consider, is the person you are asking able to give you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need to consider how ----- to be when asking for something or say 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skill starts with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 in DEARMAN is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Factors to Consider: Is this a good time 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at the end of the day you want to feel good about yourself , you want to have used ------- effectivness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 others be threatened if I get what I want is an example of is the ---- more powerful than my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what you want is important, you are focusing on ----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skill starts with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Troubleshooting: Do I have the ----- I 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module are we working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focusing on how others feel about you, you are focusing on -----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my ----- getting in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----- skills are used when the relationship is 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I know what I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 is DEARMAN is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--- skills are used when keeping our self-respect is 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thinking about interpersonal effectiveness, you must first ----- your priorities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Effectiveness</dc:title>
  <dcterms:created xsi:type="dcterms:W3CDTF">2021-10-11T09:46:45Z</dcterms:created>
  <dcterms:modified xsi:type="dcterms:W3CDTF">2021-10-11T09:46:45Z</dcterms:modified>
</cp:coreProperties>
</file>