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Approachable    </w:t>
      </w:r>
      <w:r>
        <w:t xml:space="preserve">   Confident    </w:t>
      </w:r>
      <w:r>
        <w:t xml:space="preserve">   Friendly    </w:t>
      </w:r>
      <w:r>
        <w:t xml:space="preserve">   Enthusiastic    </w:t>
      </w:r>
      <w:r>
        <w:t xml:space="preserve">   Diplomatic    </w:t>
      </w:r>
      <w:r>
        <w:t xml:space="preserve">   Collaboration    </w:t>
      </w:r>
      <w:r>
        <w:t xml:space="preserve">   Inspiration    </w:t>
      </w:r>
      <w:r>
        <w:t xml:space="preserve">   Encouragement    </w:t>
      </w:r>
      <w:r>
        <w:t xml:space="preserve">   Empathy    </w:t>
      </w:r>
      <w:r>
        <w:t xml:space="preserve">   Communicate    </w:t>
      </w:r>
      <w:r>
        <w:t xml:space="preserve">   Caring    </w:t>
      </w:r>
      <w:r>
        <w:t xml:space="preserve">   Flexibility    </w:t>
      </w:r>
      <w:r>
        <w:t xml:space="preserve">   Leadership    </w:t>
      </w:r>
      <w:r>
        <w:t xml:space="preserve">   Responsibility    </w:t>
      </w:r>
      <w:r>
        <w:t xml:space="preserve">   Motivation    </w:t>
      </w:r>
      <w:r>
        <w:t xml:space="preserve">   TeamWork    </w:t>
      </w:r>
      <w:r>
        <w:t xml:space="preserve">   ActiveListening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Skills </dc:title>
  <dcterms:created xsi:type="dcterms:W3CDTF">2021-10-11T09:47:43Z</dcterms:created>
  <dcterms:modified xsi:type="dcterms:W3CDTF">2021-10-11T09:47:43Z</dcterms:modified>
</cp:coreProperties>
</file>