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interacting with others to exchange information and develop professional or social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act of performing a speech to a live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addition of a reward following a desired behavior.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feelings which might be easily offended or hurt; sensibilities.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qualities and behaviors we exhibit while interacting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or willingness to tolerate something, in particular the existence of opinions or behavior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to accept or tolerate delay, trouble, or suffering without getting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amusing or comic, especially as expressed in literature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advise or train (someone, especially a younger colleague).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2021-10-11T09:47:48Z</dcterms:created>
  <dcterms:modified xsi:type="dcterms:W3CDTF">2021-10-11T09:47:48Z</dcterms:modified>
</cp:coreProperties>
</file>