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Skills Review DBT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you use DEARMAN?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 in Dearman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 in Dearman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 you use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 in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 in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 in Dearman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in Dearman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in Dearman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 in Dearman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 you use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 in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in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 in Dearman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 in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in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 in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 in Fast</w:t>
            </w:r>
          </w:p>
        </w:tc>
      </w:tr>
    </w:tbl>
    <w:p>
      <w:pPr>
        <w:pStyle w:val="WordBankLarge"/>
      </w:pPr>
      <w:r>
        <w:t xml:space="preserve">   Describe    </w:t>
      </w:r>
      <w:r>
        <w:t xml:space="preserve">   Express    </w:t>
      </w:r>
      <w:r>
        <w:t xml:space="preserve">   Assert    </w:t>
      </w:r>
      <w:r>
        <w:t xml:space="preserve">   Reinforce    </w:t>
      </w:r>
      <w:r>
        <w:t xml:space="preserve">   Mindful    </w:t>
      </w:r>
      <w:r>
        <w:t xml:space="preserve">   Appear Confident    </w:t>
      </w:r>
      <w:r>
        <w:t xml:space="preserve">   Negotiate    </w:t>
      </w:r>
      <w:r>
        <w:t xml:space="preserve">   Gentle    </w:t>
      </w:r>
      <w:r>
        <w:t xml:space="preserve">   Interested    </w:t>
      </w:r>
      <w:r>
        <w:t xml:space="preserve">   Validate    </w:t>
      </w:r>
      <w:r>
        <w:t xml:space="preserve">   Easy manner    </w:t>
      </w:r>
      <w:r>
        <w:t xml:space="preserve">   Fair    </w:t>
      </w:r>
      <w:r>
        <w:t xml:space="preserve">   Apology free    </w:t>
      </w:r>
      <w:r>
        <w:t xml:space="preserve">   Stick to values    </w:t>
      </w:r>
      <w:r>
        <w:t xml:space="preserve">   Truthful    </w:t>
      </w:r>
      <w:r>
        <w:t xml:space="preserve">   To get something    </w:t>
      </w:r>
      <w:r>
        <w:t xml:space="preserve">   Maintain relationships    </w:t>
      </w:r>
      <w:r>
        <w:t xml:space="preserve">   Maintain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Skills Review DBT</dc:title>
  <dcterms:created xsi:type="dcterms:W3CDTF">2021-10-11T09:48:03Z</dcterms:created>
  <dcterms:modified xsi:type="dcterms:W3CDTF">2021-10-11T09:48:03Z</dcterms:modified>
</cp:coreProperties>
</file>