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Skills</w:t>
      </w:r>
    </w:p>
    <w:p>
      <w:pPr>
        <w:pStyle w:val="Questions"/>
      </w:pPr>
      <w:r>
        <w:t xml:space="preserve">1. UCOAICMMNTINO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FLES IDFENOCENC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TIEIPVOS TAEUTIDT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IIXLYEITBFL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LICTCIRA HIIKGNNT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REBMLOP OVIGLNS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HEPTMAY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NIENLSGIT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ETNECAIP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GNRCAI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Skills</dc:title>
  <dcterms:created xsi:type="dcterms:W3CDTF">2021-10-11T09:47:25Z</dcterms:created>
  <dcterms:modified xsi:type="dcterms:W3CDTF">2021-10-11T09:47:25Z</dcterms:modified>
</cp:coreProperties>
</file>