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Interpretation of Arterial Blood Gases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structure is blood withdrawn from for an arterial blood gas?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acid/base measurement on arterial blood gas?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higher than normal value of bicarbonate indicates what condition?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measurement has a normal range of 35-45mmHg on arterial blood gas?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arterial blood gases help assess?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lower than normal value of bicarbonate indicates what condition?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Bicarbonate is a measure of what function?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condition with a lower than normal PaCO2 value indicates?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high than normal PaCO2 value indicates what condition?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measurement has a normal range of 80-100mmHg?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measurement has a normal range of 22-26mEqL on arterial blood gas?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CO2 is a measure of the function of what system in the body?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Interpretation of Arterial Blood Gases</dc:title>
  <dcterms:created xsi:type="dcterms:W3CDTF">2021-10-11T09:47:39Z</dcterms:created>
  <dcterms:modified xsi:type="dcterms:W3CDTF">2021-10-11T09:47:39Z</dcterms:modified>
</cp:coreProperties>
</file>