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Interpreter's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Accuracy     </w:t>
      </w:r>
      <w:r>
        <w:t xml:space="preserve">   Code of Ethics    </w:t>
      </w:r>
      <w:r>
        <w:t xml:space="preserve">   Communication    </w:t>
      </w:r>
      <w:r>
        <w:t xml:space="preserve">   Confidentiality     </w:t>
      </w:r>
      <w:r>
        <w:t xml:space="preserve">   Consecutive     </w:t>
      </w:r>
      <w:r>
        <w:t xml:space="preserve">   Culture    </w:t>
      </w:r>
      <w:r>
        <w:t xml:space="preserve">   Dictionary     </w:t>
      </w:r>
      <w:r>
        <w:t xml:space="preserve">   Emergency     </w:t>
      </w:r>
      <w:r>
        <w:t xml:space="preserve">   Encounter    </w:t>
      </w:r>
      <w:r>
        <w:t xml:space="preserve">   Experience     </w:t>
      </w:r>
      <w:r>
        <w:t xml:space="preserve">   Grammar     </w:t>
      </w:r>
      <w:r>
        <w:t xml:space="preserve">   Impartiality     </w:t>
      </w:r>
      <w:r>
        <w:t xml:space="preserve">   Interpreter     </w:t>
      </w:r>
      <w:r>
        <w:t xml:space="preserve">   Mistakes     </w:t>
      </w:r>
      <w:r>
        <w:t xml:space="preserve">   Opportunities     </w:t>
      </w:r>
      <w:r>
        <w:t xml:space="preserve">   Productive     </w:t>
      </w:r>
      <w:r>
        <w:t xml:space="preserve">   Professionalism     </w:t>
      </w:r>
      <w:r>
        <w:t xml:space="preserve">   Register     </w:t>
      </w:r>
      <w:r>
        <w:t xml:space="preserve">   Responsibility     </w:t>
      </w:r>
      <w:r>
        <w:t xml:space="preserve">   Rights     </w:t>
      </w:r>
      <w:r>
        <w:t xml:space="preserve">   Skills     </w:t>
      </w:r>
      <w:r>
        <w:t xml:space="preserve">   Standards     </w:t>
      </w:r>
      <w:r>
        <w:t xml:space="preserve">   Technical     </w:t>
      </w:r>
      <w:r>
        <w:t xml:space="preserve">   Training     </w:t>
      </w:r>
      <w:r>
        <w:t xml:space="preserve">   Translation    </w:t>
      </w:r>
      <w:r>
        <w:t xml:space="preserve">   Transparency    </w:t>
      </w:r>
      <w:r>
        <w:t xml:space="preserve">   Trust     </w:t>
      </w:r>
      <w:r>
        <w:t xml:space="preserve">   Understanding     </w:t>
      </w:r>
      <w:r>
        <w:t xml:space="preserve">   Voice     </w:t>
      </w:r>
      <w:r>
        <w:t xml:space="preserve">   Wellness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Interpreter's World </dc:title>
  <dcterms:created xsi:type="dcterms:W3CDTF">2021-10-11T09:46:19Z</dcterms:created>
  <dcterms:modified xsi:type="dcterms:W3CDTF">2021-10-11T09:46:19Z</dcterms:modified>
</cp:coreProperties>
</file>