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Interpreting Scripture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gospels are there? (Print number as a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 mistake to always interpret Scripture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According to Jewish law, a person who is diseased is "ritually 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who were professional scholars of Jewish Law in Jesus' time were the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Interpreting the meaning of Scripture for modern day is called? (6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in Jesus' time famous for their rebellion against Roman occupation.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Interpreting Scripture using only the text itself is called?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Understanding Scripture by examining the world of the writer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"Christians" belonged to which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Style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Adam and Eve is an example of what type of writing style?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Interpreting Scripture</dc:title>
  <dcterms:created xsi:type="dcterms:W3CDTF">2021-10-11T09:48:05Z</dcterms:created>
  <dcterms:modified xsi:type="dcterms:W3CDTF">2021-10-11T09:48:05Z</dcterms:modified>
</cp:coreProperties>
</file>