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Interpretive Crossword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Rescatar una persona o una cosa de una situación peligrosa.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Hacer algo más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chico podía hablar muchos idiomas, y tenía que ____ de inglés a español.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verbo similar a encontrar.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opuesto de aumentar.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verbo similar a cambiar.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chicas tenían que  ____ el escritorio porque rompío.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chico tenía que sacar unas buenas notas para ____ de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maestra quería ____ el proyecto porque muchas estudiantes no lo terminaron.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Pensar de una idea nueva.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Teníamos que ____ para resolver nuestros conflictos.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Decir o pensar que algo va a ocurrir.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chica necesitó las decoraciones para ____ su dormitorio.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médico le dio un antibiótico a la chica para ____ su enfermedad.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Poner toda la energía en algo.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Interpretive Crossword Unit 6</dc:title>
  <dcterms:created xsi:type="dcterms:W3CDTF">2021-10-11T09:46:24Z</dcterms:created>
  <dcterms:modified xsi:type="dcterms:W3CDTF">2021-10-11T09:46:24Z</dcterms:modified>
</cp:coreProperties>
</file>