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Interpretive Crossword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a el verbo enterarse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hablar con otras personas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a el verbo subir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evento que es incierto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hacer un invento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estar comprometido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tener un trabajo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decidir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a crear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Hacer más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el precio baja entonces ha sido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coches __________ el medio 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completar una meta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mejorar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Interpretive Crossword Unit 6</dc:title>
  <dcterms:created xsi:type="dcterms:W3CDTF">2021-10-11T09:46:45Z</dcterms:created>
  <dcterms:modified xsi:type="dcterms:W3CDTF">2021-10-11T09:46:45Z</dcterms:modified>
</cp:coreProperties>
</file>