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Interr. &amp; P.U.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other/another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Which?/What?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in/on/at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Who/Whom?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of/from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still/yet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to/at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too/also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Interr. &amp; P.U.</dc:title>
  <dcterms:created xsi:type="dcterms:W3CDTF">2021-10-11T09:47:50Z</dcterms:created>
  <dcterms:modified xsi:type="dcterms:W3CDTF">2021-10-11T09:47:50Z</dcterms:modified>
</cp:coreProperties>
</file>