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Interracial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viewpoints    </w:t>
      </w:r>
      <w:r>
        <w:t xml:space="preserve">   society    </w:t>
      </w:r>
      <w:r>
        <w:t xml:space="preserve">   segregation    </w:t>
      </w:r>
      <w:r>
        <w:t xml:space="preserve">   race    </w:t>
      </w:r>
      <w:r>
        <w:t xml:space="preserve">   munchies    </w:t>
      </w:r>
      <w:r>
        <w:t xml:space="preserve">   mulatto    </w:t>
      </w:r>
      <w:r>
        <w:t xml:space="preserve">   marriages    </w:t>
      </w:r>
      <w:r>
        <w:t xml:space="preserve">   interracial    </w:t>
      </w:r>
      <w:r>
        <w:t xml:space="preserve">   integration    </w:t>
      </w:r>
      <w:r>
        <w:t xml:space="preserve">   ignorance    </w:t>
      </w:r>
      <w:r>
        <w:t xml:space="preserve">   hate    </w:t>
      </w:r>
      <w:r>
        <w:t xml:space="preserve">   culture    </w:t>
      </w:r>
      <w:r>
        <w:t xml:space="preserve">   ethnic    </w:t>
      </w:r>
      <w:r>
        <w:t xml:space="preserve">   discrimination    </w:t>
      </w:r>
      <w:r>
        <w:t xml:space="preserve">   couples    </w:t>
      </w:r>
      <w:r>
        <w:t xml:space="preserve">   conflict    </w:t>
      </w:r>
      <w:r>
        <w:t xml:space="preserve">   bias    </w:t>
      </w:r>
      <w:r>
        <w:t xml:space="preserve">   Action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Interracial America</dc:title>
  <dcterms:created xsi:type="dcterms:W3CDTF">2021-10-11T09:46:59Z</dcterms:created>
  <dcterms:modified xsi:type="dcterms:W3CDTF">2021-10-11T09:46:59Z</dcterms:modified>
</cp:coreProperties>
</file>