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Interrogativas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?Como?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?Cuando?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Where?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?Cual(es)?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What for?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?Cuanto?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?Cuantos?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?Donde?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where?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?Para que?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How many?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?Por que?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How much?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?Que?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From where?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?Quien(es)?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When?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?De donde?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How?/What?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?Adonde?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Interrogativas</dc:title>
  <dcterms:created xsi:type="dcterms:W3CDTF">2021-10-11T09:46:37Z</dcterms:created>
  <dcterms:modified xsi:type="dcterms:W3CDTF">2021-10-11T09:46:37Z</dcterms:modified>
</cp:coreProperties>
</file>