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Interrogatives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¿Cómo?    </w:t>
      </w:r>
      <w:r>
        <w:t xml:space="preserve">   ¿Cuál?    </w:t>
      </w:r>
      <w:r>
        <w:t xml:space="preserve">   ¿Cuáles?    </w:t>
      </w:r>
      <w:r>
        <w:t xml:space="preserve">   ¿Cuándo?    </w:t>
      </w:r>
      <w:r>
        <w:t xml:space="preserve">   ¿Cuánta?    </w:t>
      </w:r>
      <w:r>
        <w:t xml:space="preserve">   ¿Cuántas?    </w:t>
      </w:r>
      <w:r>
        <w:t xml:space="preserve">   ¿Cuántos?    </w:t>
      </w:r>
      <w:r>
        <w:t xml:space="preserve">   ¿Adónde?    </w:t>
      </w:r>
      <w:r>
        <w:t xml:space="preserve">   ¿Como?    </w:t>
      </w:r>
      <w:r>
        <w:t xml:space="preserve">   ¿Dónde?    </w:t>
      </w:r>
      <w:r>
        <w:t xml:space="preserve">   ¿Por Qué?    </w:t>
      </w:r>
      <w:r>
        <w:t xml:space="preserve">   ¿Quién?    </w:t>
      </w:r>
      <w:r>
        <w:t xml:space="preserve">   ¿Quiénes?    </w:t>
      </w:r>
      <w:r>
        <w:t xml:space="preserve">   ¿Qué?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Interrogatives</dc:title>
  <dcterms:created xsi:type="dcterms:W3CDTF">2021-10-11T09:46:28Z</dcterms:created>
  <dcterms:modified xsi:type="dcterms:W3CDTF">2021-10-11T09:46:28Z</dcterms:modified>
</cp:coreProperties>
</file>