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Interrogatives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many girls are in your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the spanish class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let the dogs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asks to make plans with you can respond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 asks you to get something and there are multiple of the same thing you respond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_____many goldfish do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_______many licks it takes to the center of a tootsie roll pop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were the new students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was the spanish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way to spell someone who you see around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do we have so much homework?!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did the class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feminine version of cuanto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buy something you can ask _____ does it 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Interrogatives </dc:title>
  <dcterms:created xsi:type="dcterms:W3CDTF">2021-10-11T09:46:31Z</dcterms:created>
  <dcterms:modified xsi:type="dcterms:W3CDTF">2021-10-11T09:46:31Z</dcterms:modified>
</cp:coreProperties>
</file>