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Interrogatives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trying to explain yourself, you say, "_______ I felt like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your trying to find a book, you say, "______ is the book?"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want to know the cost of something, you ask the cashier, "____ ____ is this?"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your friend is leaving for know reason, you say, "_____ are you going?"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want to know the certain time, you ask,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want to know the amount of something, you say, "____ ____ are there?" (m&amp;f)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want your friend to pick something that's more then one, you ask them, "_____ ____ you want?"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want to know that one person your friend is talking about, you say, "____ are who talking about?"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want to know the cost of something, you ask the cashier, "____ ____ is this?"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simile has the word,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want to know the amount of something, you say, "____ ____ are there?"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friend is talking to you but you can't hear them, you say, "____ did you say?"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want someone to explain what happened, you and them,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friend is talking about more then one person, you might ask, "____ are you taking about?"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want your friend to pick something, you ask them, "______ ____ you want?"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friend doesn't want to tell your something, you say, "____ won't you tell me?"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Interrogatives Crossword Puzzle</dc:title>
  <dcterms:created xsi:type="dcterms:W3CDTF">2021-10-11T09:46:33Z</dcterms:created>
  <dcterms:modified xsi:type="dcterms:W3CDTF">2021-10-11T09:46:33Z</dcterms:modified>
</cp:coreProperties>
</file>