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Intersection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Alive    </w:t>
      </w:r>
      <w:r>
        <w:t xml:space="preserve">   Moving    </w:t>
      </w:r>
      <w:r>
        <w:t xml:space="preserve">   Eyes    </w:t>
      </w:r>
      <w:r>
        <w:t xml:space="preserve">   Green    </w:t>
      </w:r>
      <w:r>
        <w:t xml:space="preserve">   Stale    </w:t>
      </w:r>
      <w:r>
        <w:t xml:space="preserve">   Distance    </w:t>
      </w:r>
      <w:r>
        <w:t xml:space="preserve">   Following    </w:t>
      </w:r>
      <w:r>
        <w:t xml:space="preserve">   Establish    </w:t>
      </w:r>
      <w:r>
        <w:t xml:space="preserve">   Intersection    </w:t>
      </w:r>
      <w:r>
        <w:t xml:space="preserve">   Count    </w:t>
      </w:r>
      <w:r>
        <w:t xml:space="preserve">   Vehicle    </w:t>
      </w:r>
      <w:r>
        <w:t xml:space="preserve">   Cushion    </w:t>
      </w:r>
      <w:r>
        <w:t xml:space="preserve">   Space    </w:t>
      </w:r>
      <w:r>
        <w:t xml:space="preserve">   Crosswalks    </w:t>
      </w:r>
      <w:r>
        <w:t xml:space="preserve">   Pedestrian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Intersection Awareness</dc:title>
  <dcterms:created xsi:type="dcterms:W3CDTF">2021-10-11T09:46:48Z</dcterms:created>
  <dcterms:modified xsi:type="dcterms:W3CDTF">2021-10-11T09:46:48Z</dcterms:modified>
</cp:coreProperties>
</file>