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Intersections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Greenarrow    </w:t>
      </w:r>
      <w:r>
        <w:t xml:space="preserve">   Laneselection    </w:t>
      </w:r>
      <w:r>
        <w:t xml:space="preserve">   Crosstraffic    </w:t>
      </w:r>
      <w:r>
        <w:t xml:space="preserve">   Oncoming    </w:t>
      </w:r>
      <w:r>
        <w:t xml:space="preserve">   Turning    </w:t>
      </w:r>
      <w:r>
        <w:t xml:space="preserve">   Leftlane    </w:t>
      </w:r>
      <w:r>
        <w:t xml:space="preserve">   Rightlane    </w:t>
      </w:r>
      <w:r>
        <w:t xml:space="preserve">   Centerlane    </w:t>
      </w:r>
      <w:r>
        <w:t xml:space="preserve">   Seeit    </w:t>
      </w:r>
      <w:r>
        <w:t xml:space="preserve">   Sametimerule    </w:t>
      </w:r>
      <w:r>
        <w:t xml:space="preserve">   Firstcarrule    </w:t>
      </w:r>
      <w:r>
        <w:t xml:space="preserve">   Malfunctioninglights    </w:t>
      </w:r>
      <w:r>
        <w:t xml:space="preserve">   Rightofway    </w:t>
      </w:r>
      <w:r>
        <w:t xml:space="preserve">   Doublestops    </w:t>
      </w:r>
      <w:r>
        <w:t xml:space="preserve">   Staggeredstops    </w:t>
      </w:r>
      <w:r>
        <w:t xml:space="preserve">   Stopsign    </w:t>
      </w:r>
      <w:r>
        <w:t xml:space="preserve">   Counttothree    </w:t>
      </w:r>
      <w:r>
        <w:t xml:space="preserve">   Position    </w:t>
      </w:r>
      <w:r>
        <w:t xml:space="preserve">   Speed    </w:t>
      </w:r>
      <w:r>
        <w:t xml:space="preserve">   Mirrors    </w:t>
      </w:r>
      <w:r>
        <w:t xml:space="preserve">   Changing    </w:t>
      </w:r>
      <w:r>
        <w:t xml:space="preserve">   Closed    </w:t>
      </w:r>
      <w:r>
        <w:t xml:space="preserve">   Open    </w:t>
      </w:r>
      <w:r>
        <w:t xml:space="preserve">   Uncontrolled    </w:t>
      </w:r>
      <w:r>
        <w:t xml:space="preserve">   Controlled    </w:t>
      </w:r>
      <w:r>
        <w:t xml:space="preserve">   Railroadcrossing    </w:t>
      </w:r>
      <w:r>
        <w:t xml:space="preserve">   Roundabout    </w:t>
      </w:r>
      <w:r>
        <w:t xml:space="preserve">   Tintersection    </w:t>
      </w:r>
      <w:r>
        <w:t xml:space="preserve">   Crossroad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Intersections</dc:title>
  <dcterms:created xsi:type="dcterms:W3CDTF">2021-10-11T09:47:31Z</dcterms:created>
  <dcterms:modified xsi:type="dcterms:W3CDTF">2021-10-11T09:47:31Z</dcterms:modified>
</cp:coreProperties>
</file>