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Interstella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toby    </w:t>
      </w:r>
      <w:r>
        <w:t xml:space="preserve">   universe    </w:t>
      </w:r>
      <w:r>
        <w:t xml:space="preserve">   earth    </w:t>
      </w:r>
      <w:r>
        <w:t xml:space="preserve">   mars    </w:t>
      </w:r>
      <w:r>
        <w:t xml:space="preserve">   planet    </w:t>
      </w:r>
      <w:r>
        <w:t xml:space="preserve">   ailen    </w:t>
      </w:r>
      <w:r>
        <w:t xml:space="preserve">   spaceship    </w:t>
      </w:r>
      <w:r>
        <w:t xml:space="preserve">   shuttle    </w:t>
      </w:r>
      <w:r>
        <w:t xml:space="preserve">   oscar    </w:t>
      </w:r>
      <w:r>
        <w:t xml:space="preserve">   benny    </w:t>
      </w:r>
      <w:r>
        <w:t xml:space="preserve">   asteroid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Interstella word search</dc:title>
  <dcterms:created xsi:type="dcterms:W3CDTF">2021-10-11T09:46:54Z</dcterms:created>
  <dcterms:modified xsi:type="dcterms:W3CDTF">2021-10-11T09:46:54Z</dcterms:modified>
</cp:coreProperties>
</file>