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Interstellar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BLIGHT    </w:t>
      </w:r>
      <w:r>
        <w:t xml:space="preserve">   CHRISTOPHER NOLAN    </w:t>
      </w:r>
      <w:r>
        <w:t xml:space="preserve">   SLINGSHOT    </w:t>
      </w:r>
      <w:r>
        <w:t xml:space="preserve">   BINARY    </w:t>
      </w:r>
      <w:r>
        <w:t xml:space="preserve">   BLACK HOLE    </w:t>
      </w:r>
      <w:r>
        <w:t xml:space="preserve">   CORN    </w:t>
      </w:r>
      <w:r>
        <w:t xml:space="preserve">   DUST    </w:t>
      </w:r>
      <w:r>
        <w:t xml:space="preserve">   ENDURANCE    </w:t>
      </w:r>
      <w:r>
        <w:t xml:space="preserve">   GARGANTUA    </w:t>
      </w:r>
      <w:r>
        <w:t xml:space="preserve">   GRAVITY    </w:t>
      </w:r>
      <w:r>
        <w:t xml:space="preserve">   MORSE CODE    </w:t>
      </w:r>
      <w:r>
        <w:t xml:space="preserve">   NASA    </w:t>
      </w:r>
      <w:r>
        <w:t xml:space="preserve">   RELATIVITY    </w:t>
      </w:r>
      <w:r>
        <w:t xml:space="preserve">   ROCKET    </w:t>
      </w:r>
      <w:r>
        <w:t xml:space="preserve">   SATURN    </w:t>
      </w:r>
      <w:r>
        <w:t xml:space="preserve">   SPACE STATION    </w:t>
      </w:r>
      <w:r>
        <w:t xml:space="preserve">   SPACE TIME    </w:t>
      </w:r>
      <w:r>
        <w:t xml:space="preserve">   STARS    </w:t>
      </w:r>
      <w:r>
        <w:t xml:space="preserve">   WORMHOLE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Interstellar</dc:title>
  <dcterms:created xsi:type="dcterms:W3CDTF">2021-10-11T09:47:55Z</dcterms:created>
  <dcterms:modified xsi:type="dcterms:W3CDTF">2021-10-11T09:47:55Z</dcterms:modified>
</cp:coreProperties>
</file>