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Interstellar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Cinderella used a _______________ wrench to fix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prince asked Cinderella to ___________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prince had a Royal Space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prince's rocket ship was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the traditional tale, Cinderella had 2 wicked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 of a gown, this Cinderella wore one of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Cinderella had a fairy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Cinderella studied ship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Cinderella's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mouse chewed through the rope to free Cinderella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Interstellar Cinderella</dc:title>
  <dcterms:created xsi:type="dcterms:W3CDTF">2021-10-11T09:46:50Z</dcterms:created>
  <dcterms:modified xsi:type="dcterms:W3CDTF">2021-10-11T09:46:50Z</dcterms:modified>
</cp:coreProperties>
</file>