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Interstellar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worm hole    </w:t>
      </w:r>
      <w:r>
        <w:t xml:space="preserve">   tesseract    </w:t>
      </w:r>
      <w:r>
        <w:t xml:space="preserve">   TARS    </w:t>
      </w:r>
      <w:r>
        <w:t xml:space="preserve">   space time    </w:t>
      </w:r>
      <w:r>
        <w:t xml:space="preserve">   space station    </w:t>
      </w:r>
      <w:r>
        <w:t xml:space="preserve">   slingshot    </w:t>
      </w:r>
      <w:r>
        <w:t xml:space="preserve">   singularity    </w:t>
      </w:r>
      <w:r>
        <w:t xml:space="preserve">   Saturn    </w:t>
      </w:r>
      <w:r>
        <w:t xml:space="preserve">   rocket    </w:t>
      </w:r>
      <w:r>
        <w:t xml:space="preserve">   relativity    </w:t>
      </w:r>
      <w:r>
        <w:t xml:space="preserve">   okra    </w:t>
      </w:r>
      <w:r>
        <w:t xml:space="preserve">   NASA    </w:t>
      </w:r>
      <w:r>
        <w:t xml:space="preserve">   morse code    </w:t>
      </w:r>
      <w:r>
        <w:t xml:space="preserve">   gravity    </w:t>
      </w:r>
      <w:r>
        <w:t xml:space="preserve">   gargantua    </w:t>
      </w:r>
      <w:r>
        <w:t xml:space="preserve">   endurance    </w:t>
      </w:r>
      <w:r>
        <w:t xml:space="preserve">   Einstein    </w:t>
      </w:r>
      <w:r>
        <w:t xml:space="preserve">   corn    </w:t>
      </w:r>
      <w:r>
        <w:t xml:space="preserve">   CASE    </w:t>
      </w:r>
      <w:r>
        <w:t xml:space="preserve">   blight    </w:t>
      </w:r>
      <w:r>
        <w:t xml:space="preserve">   black hole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Interstellar Movie</dc:title>
  <dcterms:created xsi:type="dcterms:W3CDTF">2021-10-11T09:46:32Z</dcterms:created>
  <dcterms:modified xsi:type="dcterms:W3CDTF">2021-10-11T09:46:32Z</dcterms:modified>
</cp:coreProperties>
</file>