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Interstitial Lung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Silicosis is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 miners pneumoconiosis is caused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hallmark of this disease in an increase in all three major immunoglobins and is most common in african american women over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should not do a Coal miners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form of ILD that involves inhaling fibers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 tissue disease that causes the most severe pulmonary involvement and scarring of lung parenchyma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treatment used for ILDS with commonly good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misc. ILD that involves only lungs and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occupational exposure of tunneling, sandblasting, and abrasive work results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multisystem disorder that mainly involves joint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anatomic alterations of ILD include pulmonary fibrosis, granulomas, cavitation and _____ (where bees store their eggs and honey)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Progressive Massive fibrosis is usually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hypersensitivity pneumonitis is associated with the inhalation of moldy hay and 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Interstitial Lung Diseases</dc:title>
  <dcterms:created xsi:type="dcterms:W3CDTF">2021-10-11T09:46:48Z</dcterms:created>
  <dcterms:modified xsi:type="dcterms:W3CDTF">2021-10-11T09:46:48Z</dcterms:modified>
</cp:coreProperties>
</file>