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Intertestamental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a community of Jews (the Essenes) lived in the desert, trying to live purely, since the Temple and priesthood were corrupted.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of weekly meeting, prayer, and study of the Hebrew Scriptures; also a center of Jewish social life, in place of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Jews for whom the synagogue, and study of the Law and Scriptures was central.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Rich, powerful families of Jews in Jerusalem who were affiliated with the Temple; rejected ideas of an afterlife and spiritual 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Jewish group concerned with keeping their dynasty in power; for this, they relied on Roman good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Jews who were forced to live outside Palestine; means "dispersed."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dynasty that ruled Palestine independently until the Romans took over in 63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group seeking independence from Roman rule at any cost - even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ruler who tried to subdue the Jewish people after the Greeks, leading to the Maccabean Revolt (164-142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Empire that owned Palestine after the Babylonian Exile (586 BC) until the conquest of Alexander the Great (332 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Copies of Old Testament texts found sealed in jars, kept in caves, near the location of Essene settlements.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that destroyed the Temple in 70 AD and eventually expelled all Jews from Palestine in 132 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Intertestamental Era</dc:title>
  <dcterms:created xsi:type="dcterms:W3CDTF">2021-10-11T09:47:53Z</dcterms:created>
  <dcterms:modified xsi:type="dcterms:W3CDTF">2021-10-11T09:47:53Z</dcterms:modified>
</cp:coreProperties>
</file>