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Intertestamental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Essene-separated    </w:t>
      </w:r>
      <w:r>
        <w:t xml:space="preserve">   Zealots-Extreme    </w:t>
      </w:r>
      <w:r>
        <w:t xml:space="preserve">   Pharisee-people based    </w:t>
      </w:r>
      <w:r>
        <w:t xml:space="preserve">   Sadducee-Temple leaders    </w:t>
      </w:r>
      <w:r>
        <w:t xml:space="preserve">   Synagogue -tradition    </w:t>
      </w:r>
      <w:r>
        <w:t xml:space="preserve">   Temple - ceremonial    </w:t>
      </w:r>
      <w:r>
        <w:t xml:space="preserve">   Hidden things    </w:t>
      </w:r>
      <w:r>
        <w:t xml:space="preserve">   Septuagint - Greek    </w:t>
      </w:r>
      <w:r>
        <w:t xml:space="preserve">   Philosophies    </w:t>
      </w:r>
      <w:r>
        <w:t xml:space="preserve">   Dead Sea Scrolls    </w:t>
      </w:r>
      <w:r>
        <w:t xml:space="preserve">   Pseudepigraph 60 writings    </w:t>
      </w:r>
      <w:r>
        <w:t xml:space="preserve">   Apocrypha writings    </w:t>
      </w:r>
      <w:r>
        <w:t xml:space="preserve">   Roman 63 BCE-135 CE    </w:t>
      </w:r>
      <w:r>
        <w:t xml:space="preserve">   Greece 331 BCE - 164 BCE    </w:t>
      </w:r>
      <w:r>
        <w:t xml:space="preserve">   Persia ended -331 BCE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Intertestamental Period</dc:title>
  <dcterms:created xsi:type="dcterms:W3CDTF">2021-10-11T09:48:14Z</dcterms:created>
  <dcterms:modified xsi:type="dcterms:W3CDTF">2021-10-11T09:48:14Z</dcterms:modified>
</cp:coreProperties>
</file>