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Intertidal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Rocky Intertidal Zone with the most diversity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intertidal fish are_________________________.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marine organism is sensitive to this at low 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______Intertidal zone is usually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Zone that Contains: Algae, Limpets and Periwinkle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intertidal is also known as the ___________zone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These are animals, plants and other living things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This type of sediment allows water to move through more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limiting resource in the lower intertidal zone is space and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organisms in the muddy intertidal feed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Epifauna that lives attached to a substrate and are not mobile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____________ is a method used to avoid desiccation in sessile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limiting resource in the middle intertidal zone is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__________Intertidal zone is normally immersed continually.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Benthic organisms that live on top a substrate or are firmly attached to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out of the water and exposed to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a clear sunny day both temperature and salinity will _____ in a tide pool during low tide.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zone hardly ever gets wet except by overspray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Zone that Contains: Barnacles, Limpets and Sea Crabs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are the non-living factors in an environment such as salinity, temperature and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Zone that Contains: Seaweed, Sea Urchins and Anenome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submerged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_______intertidal zone is typically submerged and uncovered by the tides routinely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area of shoreline between high and low tides is the ________ 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_________zone is flooded twice a day but dries out between those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strong coastal wave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Zone that Contains: Hermit Crabs, Sea Stars and Mussels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type of sediment depends on both the amount of water motion and the ____________of the sediment.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two major types of substrates in the intertidal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Fauna that lives in/under the substrate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Bottom surface of a marine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Wave action benefits organisms by washing away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limiting resource in the Upper intertidal zone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 area with a sand bar has ______ wave action.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Intertidal Ecosystems</dc:title>
  <dcterms:created xsi:type="dcterms:W3CDTF">2021-10-11T09:48:21Z</dcterms:created>
  <dcterms:modified xsi:type="dcterms:W3CDTF">2021-10-11T09:48:21Z</dcterms:modified>
</cp:coreProperties>
</file>