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Intertidal Zone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is trees and bushes that are on the coastline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___________are where they mix salt and fresh water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_________ are homes to many animals and they are underwater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______ are creatures with many spikes on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______ are a type of crustaceans that are shelled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are any number of bivalve mollusks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are shelled reptiles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cling to ice at the poles, and are found in shallow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______ are a marine echinoderm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_______ is an edible seaweed</w:t>
            </w:r>
          </w:p>
        </w:tc>
      </w:tr>
    </w:tbl>
    <w:p>
      <w:pPr>
        <w:pStyle w:val="WordBankMedium"/>
      </w:pPr>
      <w:r>
        <w:t xml:space="preserve">   Estuaries    </w:t>
      </w:r>
      <w:r>
        <w:t xml:space="preserve">   Mangrove    </w:t>
      </w:r>
      <w:r>
        <w:t xml:space="preserve">   sea anemone    </w:t>
      </w:r>
      <w:r>
        <w:t xml:space="preserve">   turtle    </w:t>
      </w:r>
      <w:r>
        <w:t xml:space="preserve">   sea urchin    </w:t>
      </w:r>
      <w:r>
        <w:t xml:space="preserve">   Coral Reef    </w:t>
      </w:r>
      <w:r>
        <w:t xml:space="preserve">   Sea Lettuce    </w:t>
      </w:r>
      <w:r>
        <w:t xml:space="preserve">   hermit crabs    </w:t>
      </w:r>
      <w:r>
        <w:t xml:space="preserve">   Star Fish    </w:t>
      </w:r>
      <w:r>
        <w:t xml:space="preserve">   mussels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Intertidal Zone</dc:title>
  <dcterms:created xsi:type="dcterms:W3CDTF">2021-10-11T09:47:13Z</dcterms:created>
  <dcterms:modified xsi:type="dcterms:W3CDTF">2021-10-11T09:47:13Z</dcterms:modified>
</cp:coreProperties>
</file>