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Intertidal species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Hermit crab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False Irish moss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Beadlet anemone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Edible crab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Edible mussel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Shore crab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Common limpet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Dog whelk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Oarweed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Bladderwrack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Pepper dulse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Irish moss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Wart barnacle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Periwinkle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 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Velvet swimming crab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Grey topshell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Channelled wrack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Intertidal species</dc:title>
  <dcterms:created xsi:type="dcterms:W3CDTF">2021-10-11T09:46:41Z</dcterms:created>
  <dcterms:modified xsi:type="dcterms:W3CDTF">2021-10-11T09:46:41Z</dcterms:modified>
</cp:coreProperties>
</file>