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Interval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numbers consisting of the positive numbers, the negative numbers,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these [ ]?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it runs into the 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graph goes forever in a positive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real number that can not be expressed as a ratio of two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show whether the endpoints are excluded or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Interval that does NOT contain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Interval that contains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Equation with the use of greater than or less than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number that can be expressed as a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line to show the values we are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all first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lower-bound 2 is included in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 to show whether the endpoints are excluded or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distinct objects; denoted by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Interval notation is a way of writing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all second coordinates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Interval Notation</dc:title>
  <dcterms:created xsi:type="dcterms:W3CDTF">2021-10-11T09:47:08Z</dcterms:created>
  <dcterms:modified xsi:type="dcterms:W3CDTF">2021-10-11T09:47:08Z</dcterms:modified>
</cp:coreProperties>
</file>