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Intervención positiva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debe hacer cuando no entiende las instrucciones o si cree que su trabajo no es seguro?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¿Son el elemento indispensable en cualquier acción de bloqueo y señalización?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¿Condición física insatisfactoria que existe en un entorno de trabajo inmediatamente antes de ocurrir un accidente?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su ______________ trabajar con seguridad y reportar peligros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¿En tu trabajo siempre debes de estar?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¿Cuando reportas una lesion relacionada con el trabajo?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¿Es una protección para la cabeza?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¿si hay una emergencia sabe a donde reunirse?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¿Qué te pones en las manos para protegerte?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¿Son las intrucciones para todas las actividades dentro de la empresa?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¿Acontecimiento no deseado  de manera repentina que ocasiona daños, ya sea en personas, en las instalaciones o maquinaria?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¿Quien es responsable de asegurar un lugar de trabajo?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debes beber para mantenerte hidratado en el trabajo?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¿Es quien espera que le entreguemos un producto que cumpla sus requisitos?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¿Son los equipos que nos da la empresa para nuestra seguridad,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compuesto de moldeo reforzado con fibra de vidrio, con una matriz de resina , cargas minerales y diversos aditivos.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¿Suceso que ocurre en el trabajo que puede, o no, ocasionar algún daño?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¿Trabajar con ella es nuestra primera expectativa?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¿Documento que indica las particularidades y propiedades de una  sustancia para su uso más adecuado?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¿Es causado por el estrés?</w:t>
            </w:r>
          </w:p>
        </w:tc>
      </w:tr>
    </w:tbl>
    <w:p>
      <w:pPr>
        <w:pStyle w:val="WordBankLarge"/>
      </w:pPr>
      <w:r>
        <w:t xml:space="preserve">   Todos    </w:t>
      </w:r>
      <w:r>
        <w:t xml:space="preserve">   Seguridad    </w:t>
      </w:r>
      <w:r>
        <w:t xml:space="preserve">   EPP    </w:t>
      </w:r>
      <w:r>
        <w:t xml:space="preserve">   Procedimientos    </w:t>
      </w:r>
      <w:r>
        <w:t xml:space="preserve">   Cliente    </w:t>
      </w:r>
      <w:r>
        <w:t xml:space="preserve">   Incidente    </w:t>
      </w:r>
      <w:r>
        <w:t xml:space="preserve">   Accidente    </w:t>
      </w:r>
      <w:r>
        <w:t xml:space="preserve">   MSDS    </w:t>
      </w:r>
      <w:r>
        <w:t xml:space="preserve">   Condición insegura    </w:t>
      </w:r>
      <w:r>
        <w:t xml:space="preserve">   BMC    </w:t>
      </w:r>
      <w:r>
        <w:t xml:space="preserve">   Candados    </w:t>
      </w:r>
      <w:r>
        <w:t xml:space="preserve">   Inmediatamente    </w:t>
      </w:r>
      <w:r>
        <w:t xml:space="preserve">   Dolor de cabeza    </w:t>
      </w:r>
      <w:r>
        <w:t xml:space="preserve">   Casco    </w:t>
      </w:r>
      <w:r>
        <w:t xml:space="preserve">   Responsabilidad    </w:t>
      </w:r>
      <w:r>
        <w:t xml:space="preserve">   Preguntar    </w:t>
      </w:r>
      <w:r>
        <w:t xml:space="preserve">   Guantes    </w:t>
      </w:r>
      <w:r>
        <w:t xml:space="preserve">   Agua    </w:t>
      </w:r>
      <w:r>
        <w:t xml:space="preserve">   Alerta    </w:t>
      </w:r>
      <w:r>
        <w:t xml:space="preserve">   Punto de reunión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Intervención positiva</dc:title>
  <dcterms:created xsi:type="dcterms:W3CDTF">2021-10-11T09:47:47Z</dcterms:created>
  <dcterms:modified xsi:type="dcterms:W3CDTF">2021-10-11T09:47:47Z</dcterms:modified>
</cp:coreProperties>
</file>