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always send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provides information from direct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questions that require you to take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Meeting, usually face to face, in which people obtain information by asking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interviewers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responding to the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interviewers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interviewers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can be depended upon to give accurate information about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questions that check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Questions that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interviewers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brief account of a person's work experience, education and special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provides information that originated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asking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interviewers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Questions that probe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 confidence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interviewers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interviewers look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</dc:title>
  <dcterms:created xsi:type="dcterms:W3CDTF">2021-10-11T09:47:37Z</dcterms:created>
  <dcterms:modified xsi:type="dcterms:W3CDTF">2021-10-11T09:47:37Z</dcterms:modified>
</cp:coreProperties>
</file>