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all the questions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always be dressed ___________ for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be _________ before, during and after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try not to ________ during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_________ for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arrive _______ for the interview.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sure you are ___________ during the interview.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being greeted you should ________ their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interviewer cannot ask about your ________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should always be ___________ for the interview questions.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questions may be ________ to 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interview where the employer calls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________ should always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interviews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clothes should be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interviewee your should have your __________ prepared.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always ___________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when meeting the interviewer!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an interview a __________ letter should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Interviews can be done in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2021-10-11T09:47:39Z</dcterms:created>
  <dcterms:modified xsi:type="dcterms:W3CDTF">2021-10-11T09:47:39Z</dcterms:modified>
</cp:coreProperties>
</file>