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Appearance    </w:t>
      </w:r>
      <w:r>
        <w:t xml:space="preserve">   Body language    </w:t>
      </w:r>
      <w:r>
        <w:t xml:space="preserve">   Closeness    </w:t>
      </w:r>
      <w:r>
        <w:t xml:space="preserve">   Eye contact    </w:t>
      </w:r>
      <w:r>
        <w:t xml:space="preserve">   Eye Movements    </w:t>
      </w:r>
      <w:r>
        <w:t xml:space="preserve">   Facial Expression    </w:t>
      </w:r>
      <w:r>
        <w:t xml:space="preserve">   Hand Movements    </w:t>
      </w:r>
      <w:r>
        <w:t xml:space="preserve">   Handshake    </w:t>
      </w:r>
      <w:r>
        <w:t xml:space="preserve">   Head Movements    </w:t>
      </w:r>
      <w:r>
        <w:t xml:space="preserve">   Look Smart    </w:t>
      </w:r>
      <w:r>
        <w:t xml:space="preserve">   Posture    </w:t>
      </w:r>
      <w:r>
        <w:t xml:space="preserve">   Presentable    </w:t>
      </w:r>
      <w:r>
        <w:t xml:space="preserve">   Punctuality    </w:t>
      </w:r>
      <w:r>
        <w:t xml:space="preserve">   Sit up straight    </w:t>
      </w:r>
      <w:r>
        <w:t xml:space="preserve">   Smile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</dc:title>
  <dcterms:created xsi:type="dcterms:W3CDTF">2021-10-11T09:47:06Z</dcterms:created>
  <dcterms:modified xsi:type="dcterms:W3CDTF">2021-10-11T09:47:06Z</dcterms:modified>
</cp:coreProperties>
</file>