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Do's and Dont's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in advance for your interview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a positive attitude during the interview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lots of jewelry, perfume or cologne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 hands, smile and make eye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 loudly and be relaxed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 chewing gum to person interviewing you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 about a prior job, boss or co-worker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Yes or 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 with sweaty hands, smile and make eye contact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Yes or 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Fidget with pens, clothes or 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Yes or 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 about the company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 your strengths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Respond to questions with specific questions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interview, send a thank you email to the interviewer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Yes or 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off your phone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Yes or 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Do's and Dont's </dc:title>
  <dcterms:created xsi:type="dcterms:W3CDTF">2021-10-11T09:47:49Z</dcterms:created>
  <dcterms:modified xsi:type="dcterms:W3CDTF">2021-10-11T09:47:49Z</dcterms:modified>
</cp:coreProperties>
</file>