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gestures    </w:t>
      </w:r>
      <w:r>
        <w:t xml:space="preserve">   goals    </w:t>
      </w:r>
      <w:r>
        <w:t xml:space="preserve">   handshake    </w:t>
      </w:r>
      <w:r>
        <w:t xml:space="preserve">   attire    </w:t>
      </w:r>
      <w:r>
        <w:t xml:space="preserve">   Questions    </w:t>
      </w:r>
      <w:r>
        <w:t xml:space="preserve">   Practise    </w:t>
      </w:r>
      <w:r>
        <w:t xml:space="preserve">   research    </w:t>
      </w:r>
      <w:r>
        <w:t xml:space="preserve">   location    </w:t>
      </w:r>
      <w:r>
        <w:t xml:space="preserve">   Preparation    </w:t>
      </w:r>
      <w:r>
        <w:t xml:space="preserve">   Bodylanguage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Preparation</dc:title>
  <dcterms:created xsi:type="dcterms:W3CDTF">2021-10-11T09:46:39Z</dcterms:created>
  <dcterms:modified xsi:type="dcterms:W3CDTF">2021-10-11T09:46:39Z</dcterms:modified>
</cp:coreProperties>
</file>